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8F" w:rsidRPr="005B0B96" w:rsidRDefault="00F52EDD" w:rsidP="00E371AF">
      <w:pPr>
        <w:pStyle w:val="Heading1"/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r w:rsidRPr="005B0B96">
        <w:rPr>
          <w:rFonts w:ascii="Times New Roman" w:hAnsi="Times New Roman" w:cs="Times New Roman"/>
          <w:sz w:val="32"/>
          <w:szCs w:val="32"/>
        </w:rPr>
        <w:t>Title of the Paper</w:t>
      </w:r>
    </w:p>
    <w:p w:rsidR="00F2368F" w:rsidRPr="005B0B96" w:rsidRDefault="00F52EDD" w:rsidP="00AE20F4">
      <w:pPr>
        <w:spacing w:after="0" w:line="240" w:lineRule="auto"/>
        <w:jc w:val="center"/>
        <w:rPr>
          <w:rFonts w:cs="Times New Roman"/>
        </w:rPr>
      </w:pPr>
      <w:r w:rsidRPr="005B0B96">
        <w:rPr>
          <w:rFonts w:cs="Times New Roman"/>
        </w:rPr>
        <w:t>Author 1¹, Author 2², Author 3³</w:t>
      </w:r>
    </w:p>
    <w:p w:rsidR="00F2368F" w:rsidRPr="005B0B96" w:rsidRDefault="00AE20F4" w:rsidP="00AE20F4">
      <w:pPr>
        <w:spacing w:after="0" w:line="240" w:lineRule="auto"/>
        <w:jc w:val="center"/>
        <w:rPr>
          <w:rFonts w:cs="Times New Roman"/>
        </w:rPr>
      </w:pPr>
      <w:r w:rsidRPr="005B0B96">
        <w:rPr>
          <w:rFonts w:cs="Times New Roman"/>
        </w:rPr>
        <w:t>¹Department, University</w:t>
      </w:r>
      <w:r w:rsidRPr="005B0B96">
        <w:rPr>
          <w:rFonts w:cs="Times New Roman"/>
        </w:rPr>
        <w:br/>
        <w:t>²Department, University</w:t>
      </w:r>
      <w:r w:rsidRPr="005B0B96">
        <w:rPr>
          <w:rFonts w:cs="Times New Roman"/>
        </w:rPr>
        <w:br/>
        <w:t>³Department, University</w:t>
      </w:r>
      <w:r w:rsidR="00F52EDD" w:rsidRPr="005B0B96">
        <w:rPr>
          <w:rFonts w:cs="Times New Roman"/>
        </w:rPr>
        <w:t xml:space="preserve"> </w:t>
      </w:r>
    </w:p>
    <w:p w:rsidR="00AE20F4" w:rsidRPr="005B0B96" w:rsidRDefault="00AE20F4" w:rsidP="00AE20F4">
      <w:pPr>
        <w:spacing w:after="0" w:line="240" w:lineRule="auto"/>
        <w:jc w:val="center"/>
        <w:rPr>
          <w:rFonts w:cs="Times New Roman"/>
        </w:rPr>
      </w:pPr>
      <w:r w:rsidRPr="005B0B96">
        <w:rPr>
          <w:rFonts w:cs="Times New Roman"/>
        </w:rPr>
        <w:t>¹email@example.com</w:t>
      </w:r>
    </w:p>
    <w:p w:rsidR="00AE20F4" w:rsidRPr="005B0B96" w:rsidRDefault="00AE20F4" w:rsidP="00AE20F4">
      <w:pPr>
        <w:spacing w:after="0" w:line="240" w:lineRule="auto"/>
        <w:jc w:val="center"/>
        <w:rPr>
          <w:rFonts w:cs="Times New Roman"/>
        </w:rPr>
      </w:pPr>
      <w:r w:rsidRPr="005B0B96">
        <w:rPr>
          <w:rFonts w:cs="Times New Roman"/>
        </w:rPr>
        <w:t>²email@example.com</w:t>
      </w:r>
    </w:p>
    <w:p w:rsidR="00AE20F4" w:rsidRPr="005B0B96" w:rsidRDefault="00AE20F4" w:rsidP="00AE20F4">
      <w:pPr>
        <w:spacing w:after="0" w:line="240" w:lineRule="auto"/>
        <w:jc w:val="center"/>
        <w:rPr>
          <w:rFonts w:cs="Times New Roman"/>
        </w:rPr>
      </w:pPr>
      <w:r w:rsidRPr="005B0B96">
        <w:rPr>
          <w:rFonts w:cs="Times New Roman"/>
        </w:rPr>
        <w:t>³email@example.com</w:t>
      </w:r>
    </w:p>
    <w:p w:rsidR="00F2368F" w:rsidRPr="005B0B96" w:rsidRDefault="00F52EDD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5B0B96">
        <w:rPr>
          <w:rFonts w:ascii="Times New Roman" w:hAnsi="Times New Roman" w:cs="Times New Roman"/>
          <w:sz w:val="28"/>
          <w:szCs w:val="28"/>
        </w:rPr>
        <w:t>Abstract</w:t>
      </w:r>
    </w:p>
    <w:p w:rsidR="00F2368F" w:rsidRPr="005B0B96" w:rsidRDefault="00F52EDD" w:rsidP="00E371AF">
      <w:pPr>
        <w:jc w:val="both"/>
        <w:rPr>
          <w:rFonts w:cs="Times New Roman"/>
        </w:rPr>
      </w:pPr>
      <w:r w:rsidRPr="005B0B96">
        <w:rPr>
          <w:rFonts w:cs="Times New Roman"/>
        </w:rPr>
        <w:t>A summary of the research</w:t>
      </w:r>
      <w:r w:rsidR="00516222">
        <w:rPr>
          <w:rFonts w:cs="Times New Roman"/>
        </w:rPr>
        <w:t xml:space="preserve"> that</w:t>
      </w:r>
      <w:r w:rsidRPr="005B0B96">
        <w:rPr>
          <w:rFonts w:cs="Times New Roman"/>
        </w:rPr>
        <w:t xml:space="preserve"> includ</w:t>
      </w:r>
      <w:r w:rsidR="00516222">
        <w:rPr>
          <w:rFonts w:cs="Times New Roman"/>
        </w:rPr>
        <w:t>es</w:t>
      </w:r>
      <w:r w:rsidRPr="005B0B96">
        <w:rPr>
          <w:rFonts w:cs="Times New Roman"/>
        </w:rPr>
        <w:t xml:space="preserve"> </w:t>
      </w:r>
      <w:r w:rsidR="00516222">
        <w:rPr>
          <w:rFonts w:cs="Times New Roman"/>
        </w:rPr>
        <w:t xml:space="preserve">background, </w:t>
      </w:r>
      <w:r w:rsidRPr="005B0B96">
        <w:rPr>
          <w:rFonts w:cs="Times New Roman"/>
        </w:rPr>
        <w:t xml:space="preserve">objectives, </w:t>
      </w:r>
      <w:r w:rsidR="00516222">
        <w:rPr>
          <w:rFonts w:cs="Times New Roman"/>
        </w:rPr>
        <w:t xml:space="preserve">materials and </w:t>
      </w:r>
      <w:r w:rsidRPr="005B0B96">
        <w:rPr>
          <w:rFonts w:cs="Times New Roman"/>
        </w:rPr>
        <w:t>methods, results, and conclusion</w:t>
      </w:r>
      <w:r w:rsidR="00516222">
        <w:rPr>
          <w:rFonts w:cs="Times New Roman"/>
        </w:rPr>
        <w:t xml:space="preserve"> consisting of </w:t>
      </w:r>
      <w:r w:rsidR="00D57DD1" w:rsidRPr="005B0B96">
        <w:rPr>
          <w:rFonts w:cs="Times New Roman"/>
        </w:rPr>
        <w:t>300</w:t>
      </w:r>
      <w:r w:rsidRPr="005B0B96">
        <w:rPr>
          <w:rFonts w:cs="Times New Roman"/>
        </w:rPr>
        <w:t xml:space="preserve"> words.</w:t>
      </w:r>
    </w:p>
    <w:p w:rsidR="00F2368F" w:rsidRPr="005B0B96" w:rsidRDefault="00516222">
      <w:pPr>
        <w:rPr>
          <w:rFonts w:cs="Times New Roman"/>
        </w:rPr>
      </w:pPr>
      <w:r>
        <w:rPr>
          <w:rFonts w:cs="Times New Roman"/>
        </w:rPr>
        <w:t>Keywords: (5-7 Keywords)</w:t>
      </w:r>
    </w:p>
    <w:p w:rsidR="00F2368F" w:rsidRPr="005B0B96" w:rsidRDefault="00F52EDD">
      <w:pPr>
        <w:pStyle w:val="Heading2"/>
        <w:rPr>
          <w:rFonts w:ascii="Times New Roman" w:hAnsi="Times New Roman" w:cs="Times New Roman"/>
        </w:rPr>
      </w:pPr>
      <w:r w:rsidRPr="005B0B96">
        <w:rPr>
          <w:rFonts w:ascii="Times New Roman" w:hAnsi="Times New Roman" w:cs="Times New Roman"/>
        </w:rPr>
        <w:t>Introduction</w:t>
      </w:r>
    </w:p>
    <w:p w:rsidR="00F2368F" w:rsidRPr="005B0B96" w:rsidRDefault="00516222">
      <w:pPr>
        <w:pStyle w:val="Heading2"/>
        <w:rPr>
          <w:rFonts w:ascii="Times New Roman" w:hAnsi="Times New Roman" w:cs="Times New Roman"/>
        </w:rPr>
      </w:pPr>
      <w:r w:rsidRPr="005B0B96">
        <w:rPr>
          <w:rFonts w:ascii="Times New Roman" w:hAnsi="Times New Roman" w:cs="Times New Roman"/>
        </w:rPr>
        <w:t>Mat</w:t>
      </w:r>
      <w:r>
        <w:rPr>
          <w:rFonts w:ascii="Times New Roman" w:hAnsi="Times New Roman" w:cs="Times New Roman"/>
        </w:rPr>
        <w:t>erials and Methods</w:t>
      </w:r>
    </w:p>
    <w:p w:rsidR="00F2368F" w:rsidRPr="005B0B96" w:rsidRDefault="00F52EDD">
      <w:pPr>
        <w:pStyle w:val="Heading2"/>
        <w:rPr>
          <w:rFonts w:ascii="Times New Roman" w:hAnsi="Times New Roman" w:cs="Times New Roman"/>
        </w:rPr>
      </w:pPr>
      <w:r w:rsidRPr="005B0B96">
        <w:rPr>
          <w:rFonts w:ascii="Times New Roman" w:hAnsi="Times New Roman" w:cs="Times New Roman"/>
        </w:rPr>
        <w:t>Results and Discussion</w:t>
      </w:r>
    </w:p>
    <w:p w:rsidR="00F2368F" w:rsidRPr="005B0B96" w:rsidRDefault="00F52EDD">
      <w:pPr>
        <w:pStyle w:val="Heading2"/>
        <w:rPr>
          <w:rFonts w:ascii="Times New Roman" w:hAnsi="Times New Roman" w:cs="Times New Roman"/>
        </w:rPr>
      </w:pPr>
      <w:r w:rsidRPr="005B0B96">
        <w:rPr>
          <w:rFonts w:ascii="Times New Roman" w:hAnsi="Times New Roman" w:cs="Times New Roman"/>
        </w:rPr>
        <w:t>Conclusion</w:t>
      </w:r>
    </w:p>
    <w:p w:rsidR="00F2368F" w:rsidRPr="005B0B96" w:rsidRDefault="00F52EDD">
      <w:pPr>
        <w:pStyle w:val="Heading2"/>
        <w:rPr>
          <w:rFonts w:ascii="Times New Roman" w:hAnsi="Times New Roman" w:cs="Times New Roman"/>
        </w:rPr>
      </w:pPr>
      <w:r w:rsidRPr="005B0B96">
        <w:rPr>
          <w:rFonts w:ascii="Times New Roman" w:hAnsi="Times New Roman" w:cs="Times New Roman"/>
        </w:rPr>
        <w:t>Acknowledgments (if any)</w:t>
      </w:r>
    </w:p>
    <w:p w:rsidR="00F2368F" w:rsidRPr="005B0B96" w:rsidRDefault="00F52EDD">
      <w:pPr>
        <w:pStyle w:val="Heading2"/>
        <w:rPr>
          <w:rFonts w:ascii="Times New Roman" w:hAnsi="Times New Roman" w:cs="Times New Roman"/>
        </w:rPr>
      </w:pPr>
      <w:r w:rsidRPr="005B0B96">
        <w:rPr>
          <w:rFonts w:ascii="Times New Roman" w:hAnsi="Times New Roman" w:cs="Times New Roman"/>
        </w:rPr>
        <w:t>References</w:t>
      </w:r>
    </w:p>
    <w:p w:rsidR="004B080F" w:rsidRPr="005B0B96" w:rsidRDefault="004B080F" w:rsidP="004B080F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Templates</w:t>
      </w:r>
    </w:p>
    <w:p w:rsidR="004B080F" w:rsidRPr="00E77E25" w:rsidRDefault="004B080F" w:rsidP="00E77E25">
      <w:pPr>
        <w:pStyle w:val="NormalWeb"/>
        <w:spacing w:before="0" w:beforeAutospacing="0" w:after="0" w:afterAutospacing="0" w:line="276" w:lineRule="auto"/>
      </w:pPr>
      <w:r w:rsidRPr="00E77E25">
        <w:rPr>
          <w:rStyle w:val="Strong"/>
        </w:rPr>
        <w:t>For Journal Articles:</w:t>
      </w:r>
    </w:p>
    <w:p w:rsidR="004B080F" w:rsidRPr="00E77E25" w:rsidRDefault="004B080F" w:rsidP="00E77E25">
      <w:pPr>
        <w:pStyle w:val="HTMLPreformatted"/>
        <w:spacing w:line="276" w:lineRule="auto"/>
        <w:rPr>
          <w:rStyle w:val="HTMLCode"/>
          <w:rFonts w:ascii="Times New Roman" w:eastAsiaTheme="majorEastAsia" w:hAnsi="Times New Roman" w:cs="Times New Roman"/>
          <w:sz w:val="24"/>
          <w:szCs w:val="24"/>
        </w:rPr>
      </w:pPr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>[1] A. Author, B. Author, and C. Author, “Title of paper,” Journal Name, vol. X, no. Y, pp. xx–xx, Year.</w:t>
      </w:r>
    </w:p>
    <w:p w:rsidR="004B080F" w:rsidRPr="00E77E25" w:rsidRDefault="004B080F" w:rsidP="00E77E25">
      <w:pPr>
        <w:pStyle w:val="NormalWeb"/>
        <w:spacing w:before="0" w:beforeAutospacing="0" w:after="0" w:afterAutospacing="0" w:line="276" w:lineRule="auto"/>
      </w:pPr>
      <w:r w:rsidRPr="00E77E25">
        <w:rPr>
          <w:rStyle w:val="Strong"/>
        </w:rPr>
        <w:t>Example:</w:t>
      </w:r>
    </w:p>
    <w:p w:rsidR="004B080F" w:rsidRPr="00E77E25" w:rsidRDefault="004B080F" w:rsidP="00E77E25">
      <w:pPr>
        <w:pStyle w:val="HTMLPreformatted"/>
        <w:spacing w:line="276" w:lineRule="auto"/>
        <w:rPr>
          <w:rStyle w:val="HTMLCode"/>
          <w:rFonts w:ascii="Times New Roman" w:eastAsiaTheme="majorEastAsia" w:hAnsi="Times New Roman" w:cs="Times New Roman"/>
          <w:sz w:val="24"/>
          <w:szCs w:val="24"/>
        </w:rPr>
      </w:pPr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>[1] J. Smith and R. Brown, “Energy-efficient routing in sensor networks,” IEEE Transactions on Wireless Communications, vol. 15, no. 4, pp. 1234–1245, 2022.</w:t>
      </w:r>
    </w:p>
    <w:p w:rsidR="004B080F" w:rsidRPr="00E77E25" w:rsidRDefault="004B080F" w:rsidP="00E77E25">
      <w:pPr>
        <w:spacing w:after="0"/>
        <w:rPr>
          <w:rFonts w:cs="Times New Roman"/>
          <w:szCs w:val="24"/>
        </w:rPr>
      </w:pPr>
    </w:p>
    <w:p w:rsidR="004B080F" w:rsidRPr="00E77E25" w:rsidRDefault="004B080F" w:rsidP="00E77E25">
      <w:pPr>
        <w:pStyle w:val="NormalWeb"/>
        <w:spacing w:before="0" w:beforeAutospacing="0" w:after="0" w:afterAutospacing="0" w:line="276" w:lineRule="auto"/>
      </w:pPr>
      <w:r w:rsidRPr="00E77E25">
        <w:rPr>
          <w:rStyle w:val="Strong"/>
        </w:rPr>
        <w:t>For Conference Papers:</w:t>
      </w:r>
    </w:p>
    <w:p w:rsidR="004B080F" w:rsidRPr="00E77E25" w:rsidRDefault="004B080F" w:rsidP="00E77E25">
      <w:pPr>
        <w:pStyle w:val="HTMLPreformatted"/>
        <w:spacing w:line="276" w:lineRule="auto"/>
        <w:rPr>
          <w:rStyle w:val="HTMLCode"/>
          <w:rFonts w:ascii="Times New Roman" w:eastAsiaTheme="majorEastAsia" w:hAnsi="Times New Roman" w:cs="Times New Roman"/>
          <w:sz w:val="24"/>
          <w:szCs w:val="24"/>
        </w:rPr>
      </w:pPr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>[2] A. Author and B. Author, “Title of paper,” in Proceedings of the Conference Name, Location, Year, pp. xx–xx.</w:t>
      </w:r>
    </w:p>
    <w:p w:rsidR="004B080F" w:rsidRPr="00E77E25" w:rsidRDefault="004B080F" w:rsidP="00E77E25">
      <w:pPr>
        <w:pStyle w:val="NormalWeb"/>
        <w:spacing w:before="0" w:beforeAutospacing="0" w:after="0" w:afterAutospacing="0" w:line="276" w:lineRule="auto"/>
      </w:pPr>
      <w:r w:rsidRPr="00E77E25">
        <w:rPr>
          <w:rStyle w:val="Strong"/>
        </w:rPr>
        <w:t>Example:</w:t>
      </w:r>
    </w:p>
    <w:p w:rsidR="004B080F" w:rsidRPr="00E77E25" w:rsidRDefault="004B080F" w:rsidP="00E77E25">
      <w:pPr>
        <w:pStyle w:val="HTMLPreformatted"/>
        <w:spacing w:line="276" w:lineRule="auto"/>
        <w:rPr>
          <w:rStyle w:val="HTMLCode"/>
          <w:rFonts w:ascii="Times New Roman" w:eastAsiaTheme="majorEastAsia" w:hAnsi="Times New Roman" w:cs="Times New Roman"/>
          <w:sz w:val="24"/>
          <w:szCs w:val="24"/>
        </w:rPr>
      </w:pPr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 xml:space="preserve">[2] M. Khan and S. Ali, “Smart irrigation using </w:t>
      </w:r>
      <w:proofErr w:type="spellStart"/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>IoT</w:t>
      </w:r>
      <w:proofErr w:type="spellEnd"/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>,” in Proceedings of the 9th International Conference on Emerging Technologies, Islamabad, 2021, pp. 55–60.</w:t>
      </w:r>
    </w:p>
    <w:p w:rsidR="004B080F" w:rsidRPr="00E77E25" w:rsidRDefault="004B080F" w:rsidP="00E77E25">
      <w:pPr>
        <w:spacing w:after="0"/>
        <w:rPr>
          <w:rFonts w:cs="Times New Roman"/>
          <w:szCs w:val="24"/>
        </w:rPr>
      </w:pPr>
    </w:p>
    <w:p w:rsidR="004B080F" w:rsidRPr="00E77E25" w:rsidRDefault="004B080F" w:rsidP="00E77E25">
      <w:pPr>
        <w:pStyle w:val="NormalWeb"/>
        <w:spacing w:before="0" w:beforeAutospacing="0" w:after="0" w:afterAutospacing="0" w:line="276" w:lineRule="auto"/>
      </w:pPr>
      <w:r w:rsidRPr="00E77E25">
        <w:rPr>
          <w:rStyle w:val="Strong"/>
        </w:rPr>
        <w:lastRenderedPageBreak/>
        <w:t>For Books:</w:t>
      </w:r>
    </w:p>
    <w:p w:rsidR="004B080F" w:rsidRPr="00E77E25" w:rsidRDefault="004B080F" w:rsidP="00E77E25">
      <w:pPr>
        <w:pStyle w:val="HTMLPreformatted"/>
        <w:spacing w:line="276" w:lineRule="auto"/>
        <w:rPr>
          <w:rStyle w:val="HTMLCode"/>
          <w:rFonts w:ascii="Times New Roman" w:eastAsiaTheme="majorEastAsia" w:hAnsi="Times New Roman" w:cs="Times New Roman"/>
          <w:sz w:val="24"/>
          <w:szCs w:val="24"/>
        </w:rPr>
      </w:pPr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>[3] A. Author, Book Title, Edition (if not first). City: Publisher, Year.</w:t>
      </w:r>
    </w:p>
    <w:p w:rsidR="004B080F" w:rsidRPr="00E77E25" w:rsidRDefault="004B080F" w:rsidP="00E77E25">
      <w:pPr>
        <w:pStyle w:val="NormalWeb"/>
        <w:spacing w:before="0" w:beforeAutospacing="0" w:after="0" w:afterAutospacing="0" w:line="276" w:lineRule="auto"/>
      </w:pPr>
      <w:r w:rsidRPr="00E77E25">
        <w:rPr>
          <w:rStyle w:val="Strong"/>
        </w:rPr>
        <w:t>Example:</w:t>
      </w:r>
    </w:p>
    <w:p w:rsidR="004B080F" w:rsidRPr="00E77E25" w:rsidRDefault="004B080F" w:rsidP="00E77E25">
      <w:pPr>
        <w:pStyle w:val="HTMLPreformatted"/>
        <w:spacing w:line="276" w:lineRule="auto"/>
        <w:rPr>
          <w:rStyle w:val="HTMLCode"/>
          <w:rFonts w:ascii="Times New Roman" w:eastAsiaTheme="majorEastAsia" w:hAnsi="Times New Roman" w:cs="Times New Roman"/>
          <w:sz w:val="24"/>
          <w:szCs w:val="24"/>
        </w:rPr>
      </w:pPr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>[3] D. A. Patterson and J. L. Hennessy, Computer Organization and Design, 5th ed. San Francisco: Morgan Kaufmann, 2014.</w:t>
      </w:r>
    </w:p>
    <w:p w:rsidR="004B080F" w:rsidRPr="00E77E25" w:rsidRDefault="004B080F" w:rsidP="00E77E25">
      <w:pPr>
        <w:spacing w:after="0"/>
        <w:rPr>
          <w:rFonts w:cs="Times New Roman"/>
          <w:szCs w:val="24"/>
        </w:rPr>
      </w:pPr>
    </w:p>
    <w:p w:rsidR="004B080F" w:rsidRPr="00E77E25" w:rsidRDefault="004B080F" w:rsidP="00E77E25">
      <w:pPr>
        <w:pStyle w:val="NormalWeb"/>
        <w:spacing w:before="0" w:beforeAutospacing="0" w:after="0" w:afterAutospacing="0" w:line="276" w:lineRule="auto"/>
      </w:pPr>
      <w:r w:rsidRPr="00E77E25">
        <w:rPr>
          <w:rStyle w:val="Strong"/>
        </w:rPr>
        <w:t>For Websites:</w:t>
      </w:r>
    </w:p>
    <w:p w:rsidR="004B080F" w:rsidRPr="00E77E25" w:rsidRDefault="004B080F" w:rsidP="00E77E25">
      <w:pPr>
        <w:pStyle w:val="HTMLPreformatted"/>
        <w:spacing w:line="276" w:lineRule="auto"/>
        <w:rPr>
          <w:rStyle w:val="HTMLCode"/>
          <w:rFonts w:ascii="Times New Roman" w:eastAsiaTheme="majorEastAsia" w:hAnsi="Times New Roman" w:cs="Times New Roman"/>
          <w:sz w:val="24"/>
          <w:szCs w:val="24"/>
        </w:rPr>
      </w:pPr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>[4] Author (if any), “Title of the webpage,” Website name, Publication or update date. [Online]. Available: URL (Accessed: Date).</w:t>
      </w:r>
    </w:p>
    <w:p w:rsidR="004B080F" w:rsidRPr="00E77E25" w:rsidRDefault="004B080F" w:rsidP="00E77E25">
      <w:pPr>
        <w:pStyle w:val="NormalWeb"/>
        <w:spacing w:before="0" w:beforeAutospacing="0" w:after="0" w:afterAutospacing="0" w:line="276" w:lineRule="auto"/>
      </w:pPr>
      <w:r w:rsidRPr="00E77E25">
        <w:rPr>
          <w:rStyle w:val="Strong"/>
        </w:rPr>
        <w:t>Example:</w:t>
      </w:r>
    </w:p>
    <w:p w:rsidR="004B080F" w:rsidRPr="00E77E25" w:rsidRDefault="004B080F" w:rsidP="00E77E25">
      <w:pPr>
        <w:pStyle w:val="HTMLPreformatted"/>
        <w:spacing w:line="276" w:lineRule="auto"/>
        <w:rPr>
          <w:rStyle w:val="HTMLCode"/>
          <w:rFonts w:ascii="Times New Roman" w:eastAsiaTheme="majorEastAsia" w:hAnsi="Times New Roman" w:cs="Times New Roman"/>
          <w:sz w:val="24"/>
          <w:szCs w:val="24"/>
        </w:rPr>
      </w:pPr>
      <w:r w:rsidRPr="00E77E25">
        <w:rPr>
          <w:rStyle w:val="HTMLCode"/>
          <w:rFonts w:ascii="Times New Roman" w:eastAsiaTheme="majorEastAsia" w:hAnsi="Times New Roman" w:cs="Times New Roman"/>
          <w:sz w:val="24"/>
          <w:szCs w:val="24"/>
        </w:rPr>
        <w:t>[4] WHO, “Climate change and health,” World Health Organization, Oct. 2021. [Online]. Available: https://www.who.int/news-room/fact-sheets/detail/climate-change-and-health (Accessed: Jun. 25, 2025).</w:t>
      </w:r>
    </w:p>
    <w:p w:rsidR="00E371AF" w:rsidRPr="004B080F" w:rsidRDefault="00E371AF">
      <w:pPr>
        <w:rPr>
          <w:rFonts w:cs="Times New Roman"/>
        </w:rPr>
      </w:pPr>
    </w:p>
    <w:p w:rsidR="00516222" w:rsidRDefault="00516222">
      <w:pPr>
        <w:rPr>
          <w:rFonts w:cs="Times New Roman"/>
        </w:rPr>
      </w:pPr>
    </w:p>
    <w:p w:rsidR="00E77E25" w:rsidRDefault="00E77E25">
      <w:pPr>
        <w:rPr>
          <w:rFonts w:cs="Times New Roman"/>
        </w:rPr>
      </w:pPr>
    </w:p>
    <w:p w:rsidR="00516222" w:rsidRPr="005B0B96" w:rsidRDefault="00516222">
      <w:pPr>
        <w:rPr>
          <w:rFonts w:cs="Times New Roman"/>
        </w:rPr>
      </w:pPr>
    </w:p>
    <w:p w:rsidR="00E371AF" w:rsidRPr="005B0B96" w:rsidRDefault="00516222" w:rsidP="0051622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371AF" w:rsidRPr="005B0B96">
        <w:rPr>
          <w:rFonts w:ascii="Times New Roman" w:hAnsi="Times New Roman" w:cs="Times New Roman"/>
        </w:rPr>
        <w:t>Formatting Guidelines Summary</w:t>
      </w:r>
    </w:p>
    <w:p w:rsidR="00F2368F" w:rsidRPr="005B0B96" w:rsidRDefault="00E371AF">
      <w:pPr>
        <w:rPr>
          <w:rFonts w:cs="Times New Roman"/>
        </w:rPr>
      </w:pPr>
      <w:r w:rsidRPr="005B0B96">
        <w:rPr>
          <w:rFonts w:cs="Times New Roman"/>
        </w:rPr>
        <w:t>- Font: Times New Ro</w:t>
      </w:r>
      <w:r w:rsidR="00E77E25">
        <w:rPr>
          <w:rFonts w:cs="Times New Roman"/>
        </w:rPr>
        <w:t xml:space="preserve">man, 12 </w:t>
      </w:r>
      <w:proofErr w:type="spellStart"/>
      <w:r w:rsidR="00E77E25">
        <w:rPr>
          <w:rFonts w:cs="Times New Roman"/>
        </w:rPr>
        <w:t>pt</w:t>
      </w:r>
      <w:proofErr w:type="spellEnd"/>
      <w:r w:rsidR="00E77E25">
        <w:rPr>
          <w:rFonts w:cs="Times New Roman"/>
        </w:rPr>
        <w:br/>
        <w:t>- Line spacing: 1.15</w:t>
      </w:r>
      <w:r w:rsidRPr="005B0B96">
        <w:rPr>
          <w:rFonts w:cs="Times New Roman"/>
        </w:rPr>
        <w:br/>
        <w:t>- Length: 4–8 pages</w:t>
      </w:r>
      <w:r w:rsidRPr="005B0B96">
        <w:rPr>
          <w:rFonts w:cs="Times New Roman"/>
        </w:rPr>
        <w:br/>
        <w:t>- F</w:t>
      </w:r>
      <w:r w:rsidR="00516222">
        <w:rPr>
          <w:rFonts w:cs="Times New Roman"/>
        </w:rPr>
        <w:t>ile Format: MS Word (.doc/.</w:t>
      </w:r>
      <w:proofErr w:type="spellStart"/>
      <w:r w:rsidR="00516222">
        <w:rPr>
          <w:rFonts w:cs="Times New Roman"/>
        </w:rPr>
        <w:t>docx</w:t>
      </w:r>
      <w:proofErr w:type="spellEnd"/>
      <w:r w:rsidR="00516222">
        <w:rPr>
          <w:rFonts w:cs="Times New Roman"/>
        </w:rPr>
        <w:t>))</w:t>
      </w:r>
    </w:p>
    <w:sectPr w:rsidR="00F2368F" w:rsidRPr="005B0B96" w:rsidSect="00E77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A4" w:rsidRDefault="00B268A4" w:rsidP="00E371AF">
      <w:pPr>
        <w:spacing w:after="0" w:line="240" w:lineRule="auto"/>
      </w:pPr>
      <w:r>
        <w:separator/>
      </w:r>
    </w:p>
  </w:endnote>
  <w:endnote w:type="continuationSeparator" w:id="0">
    <w:p w:rsidR="00B268A4" w:rsidRDefault="00B268A4" w:rsidP="00E3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E0" w:rsidRDefault="00647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E0" w:rsidRDefault="00647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E0" w:rsidRDefault="00647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A4" w:rsidRDefault="00B268A4" w:rsidP="00E371AF">
      <w:pPr>
        <w:spacing w:after="0" w:line="240" w:lineRule="auto"/>
      </w:pPr>
      <w:r>
        <w:separator/>
      </w:r>
    </w:p>
  </w:footnote>
  <w:footnote w:type="continuationSeparator" w:id="0">
    <w:p w:rsidR="00B268A4" w:rsidRDefault="00B268A4" w:rsidP="00E3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E0" w:rsidRDefault="00647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22" w:rsidRDefault="006475E0" w:rsidP="00022EB9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color w:val="FF0000"/>
      </w:rPr>
    </w:pPr>
    <w:bookmarkStart w:id="0" w:name="_GoBack"/>
    <w:r>
      <w:rPr>
        <w:rFonts w:ascii="Arial" w:hAnsi="Arial" w:cs="Arial"/>
        <w:b/>
        <w:noProof/>
        <w:color w:val="FF0000"/>
        <w:sz w:val="36"/>
        <w:szCs w:val="36"/>
      </w:rPr>
      <w:drawing>
        <wp:anchor distT="0" distB="0" distL="114300" distR="114300" simplePos="0" relativeHeight="251663360" behindDoc="0" locked="0" layoutInCell="1" allowOverlap="1" wp14:anchorId="1276A97D" wp14:editId="6D50DCF3">
          <wp:simplePos x="0" y="0"/>
          <wp:positionH relativeFrom="column">
            <wp:posOffset>5010970</wp:posOffset>
          </wp:positionH>
          <wp:positionV relativeFrom="paragraph">
            <wp:posOffset>-306070</wp:posOffset>
          </wp:positionV>
          <wp:extent cx="1550067" cy="760397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ric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67" cy="760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022EB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-623057</wp:posOffset>
          </wp:positionH>
          <wp:positionV relativeFrom="paragraph">
            <wp:posOffset>-243191</wp:posOffset>
          </wp:positionV>
          <wp:extent cx="842645" cy="8750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W logo 2023  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6222">
      <w:t>10</w:t>
    </w:r>
    <w:r w:rsidR="00516222" w:rsidRPr="009F394A">
      <w:rPr>
        <w:vertAlign w:val="superscript"/>
      </w:rPr>
      <w:t>th</w:t>
    </w:r>
    <w:r w:rsidR="00516222" w:rsidRPr="00595762">
      <w:t xml:space="preserve"> </w:t>
    </w:r>
    <w:r w:rsidR="00516222">
      <w:t>M</w:t>
    </w:r>
    <w:r w:rsidR="00516222" w:rsidRPr="00595762">
      <w:t>RIC</w:t>
    </w:r>
    <w:r w:rsidR="00516222">
      <w:t xml:space="preserve">                  </w:t>
    </w:r>
    <w:r w:rsidR="007F4044">
      <w:t xml:space="preserve">     </w:t>
    </w:r>
    <w:r w:rsidR="00516222">
      <w:t xml:space="preserve">                    </w:t>
    </w:r>
  </w:p>
  <w:p w:rsidR="00516222" w:rsidRDefault="00516222" w:rsidP="00516222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</w:pPr>
    <w:r>
      <w:t>8</w:t>
    </w:r>
    <w:r w:rsidRPr="00595762">
      <w:t>-</w:t>
    </w:r>
    <w:r>
      <w:t>9</w:t>
    </w:r>
    <w:r w:rsidRPr="00E7280F">
      <w:rPr>
        <w:vertAlign w:val="superscript"/>
      </w:rPr>
      <w:t>th</w:t>
    </w:r>
    <w:r>
      <w:t xml:space="preserve"> </w:t>
    </w:r>
    <w:r w:rsidRPr="00595762">
      <w:t>Oct</w:t>
    </w:r>
    <w:r>
      <w:t>ober,</w:t>
    </w:r>
    <w:r w:rsidRPr="00595762">
      <w:t xml:space="preserve"> 202</w:t>
    </w:r>
    <w:r>
      <w:t>5</w:t>
    </w:r>
  </w:p>
  <w:p w:rsidR="00516222" w:rsidRDefault="00516222" w:rsidP="00516222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</w:pPr>
    <w:r>
      <w:t>(</w:t>
    </w:r>
    <w:r w:rsidRPr="00E7280F">
      <w:t>Multidisciplinary Research International Conference</w:t>
    </w:r>
    <w:r>
      <w:t>)</w:t>
    </w:r>
  </w:p>
  <w:p w:rsidR="00516222" w:rsidRDefault="00516222" w:rsidP="00516222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</w:pPr>
    <w:r>
      <w:t>University of Wah</w:t>
    </w:r>
  </w:p>
  <w:p w:rsidR="00E371AF" w:rsidRDefault="00E371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E0" w:rsidRDefault="00647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2EB9"/>
    <w:rsid w:val="00034616"/>
    <w:rsid w:val="0006063C"/>
    <w:rsid w:val="0015074B"/>
    <w:rsid w:val="0029639D"/>
    <w:rsid w:val="00326F90"/>
    <w:rsid w:val="004B080F"/>
    <w:rsid w:val="00516222"/>
    <w:rsid w:val="005B0B96"/>
    <w:rsid w:val="006475E0"/>
    <w:rsid w:val="007F4044"/>
    <w:rsid w:val="00A44905"/>
    <w:rsid w:val="00AA1D8D"/>
    <w:rsid w:val="00AE20F4"/>
    <w:rsid w:val="00B268A4"/>
    <w:rsid w:val="00B47730"/>
    <w:rsid w:val="00B85D91"/>
    <w:rsid w:val="00CB0664"/>
    <w:rsid w:val="00D57DD1"/>
    <w:rsid w:val="00E371AF"/>
    <w:rsid w:val="00E56FF4"/>
    <w:rsid w:val="00E77E25"/>
    <w:rsid w:val="00F2368F"/>
    <w:rsid w:val="00F467CD"/>
    <w:rsid w:val="00F52E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3E64D80-B990-4238-BD75-B58F1CB8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B08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0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080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B08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BD501-F663-4E56-8786-713EA8AE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</cp:lastModifiedBy>
  <cp:revision>11</cp:revision>
  <dcterms:created xsi:type="dcterms:W3CDTF">2025-06-27T09:11:00Z</dcterms:created>
  <dcterms:modified xsi:type="dcterms:W3CDTF">2025-07-03T05:16:00Z</dcterms:modified>
  <cp:category/>
</cp:coreProperties>
</file>