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8F" w:rsidRPr="005B0B96" w:rsidRDefault="00F52EDD" w:rsidP="00E371AF">
      <w:pPr>
        <w:pStyle w:val="Heading1"/>
        <w:spacing w:before="0"/>
        <w:jc w:val="center"/>
        <w:rPr>
          <w:rFonts w:ascii="Times New Roman" w:hAnsi="Times New Roman" w:cs="Times New Roman"/>
          <w:sz w:val="32"/>
          <w:szCs w:val="32"/>
        </w:rPr>
      </w:pPr>
      <w:r w:rsidRPr="005B0B96">
        <w:rPr>
          <w:rFonts w:ascii="Times New Roman" w:hAnsi="Times New Roman" w:cs="Times New Roman"/>
          <w:sz w:val="32"/>
          <w:szCs w:val="32"/>
        </w:rPr>
        <w:t>Title of the Paper</w:t>
      </w:r>
    </w:p>
    <w:p w:rsidR="00F2368F" w:rsidRPr="005B0B96" w:rsidRDefault="00F52EDD" w:rsidP="00AE20F4">
      <w:pPr>
        <w:spacing w:after="0" w:line="240" w:lineRule="auto"/>
        <w:jc w:val="center"/>
        <w:rPr>
          <w:rFonts w:cs="Times New Roman"/>
        </w:rPr>
      </w:pPr>
      <w:r w:rsidRPr="005B0B96">
        <w:rPr>
          <w:rFonts w:cs="Times New Roman"/>
        </w:rPr>
        <w:t>Author 1¹, Author 2², Author 3³</w:t>
      </w:r>
    </w:p>
    <w:p w:rsidR="00F2368F" w:rsidRPr="005B0B96" w:rsidRDefault="00AE20F4" w:rsidP="00AE20F4">
      <w:pPr>
        <w:spacing w:after="0" w:line="240" w:lineRule="auto"/>
        <w:jc w:val="center"/>
        <w:rPr>
          <w:rFonts w:cs="Times New Roman"/>
        </w:rPr>
      </w:pPr>
      <w:r w:rsidRPr="005B0B96">
        <w:rPr>
          <w:rFonts w:cs="Times New Roman"/>
        </w:rPr>
        <w:t>¹Department, University</w:t>
      </w:r>
      <w:r w:rsidRPr="005B0B96">
        <w:rPr>
          <w:rFonts w:cs="Times New Roman"/>
        </w:rPr>
        <w:br/>
        <w:t>²Department, University</w:t>
      </w:r>
      <w:r w:rsidRPr="005B0B96">
        <w:rPr>
          <w:rFonts w:cs="Times New Roman"/>
        </w:rPr>
        <w:br/>
        <w:t>³Department, University</w:t>
      </w:r>
      <w:r w:rsidR="00F52EDD" w:rsidRPr="005B0B96">
        <w:rPr>
          <w:rFonts w:cs="Times New Roman"/>
        </w:rPr>
        <w:t xml:space="preserve"> </w:t>
      </w:r>
    </w:p>
    <w:p w:rsidR="00AE20F4" w:rsidRPr="005B0B96" w:rsidRDefault="00AE20F4" w:rsidP="00AE20F4">
      <w:pPr>
        <w:spacing w:after="0" w:line="240" w:lineRule="auto"/>
        <w:jc w:val="center"/>
        <w:rPr>
          <w:rFonts w:cs="Times New Roman"/>
        </w:rPr>
      </w:pPr>
      <w:r w:rsidRPr="005B0B96">
        <w:rPr>
          <w:rFonts w:cs="Times New Roman"/>
        </w:rPr>
        <w:t>¹email@example.com</w:t>
      </w:r>
    </w:p>
    <w:p w:rsidR="00AE20F4" w:rsidRPr="005B0B96" w:rsidRDefault="00AE20F4" w:rsidP="00AE20F4">
      <w:pPr>
        <w:spacing w:after="0" w:line="240" w:lineRule="auto"/>
        <w:jc w:val="center"/>
        <w:rPr>
          <w:rFonts w:cs="Times New Roman"/>
        </w:rPr>
      </w:pPr>
      <w:r w:rsidRPr="005B0B96">
        <w:rPr>
          <w:rFonts w:cs="Times New Roman"/>
        </w:rPr>
        <w:t>²email@example.com</w:t>
      </w:r>
    </w:p>
    <w:p w:rsidR="00AE20F4" w:rsidRPr="005B0B96" w:rsidRDefault="00AE20F4" w:rsidP="00AE20F4">
      <w:pPr>
        <w:spacing w:after="0" w:line="240" w:lineRule="auto"/>
        <w:jc w:val="center"/>
        <w:rPr>
          <w:rFonts w:cs="Times New Roman"/>
        </w:rPr>
      </w:pPr>
      <w:r w:rsidRPr="005B0B96">
        <w:rPr>
          <w:rFonts w:cs="Times New Roman"/>
        </w:rPr>
        <w:t>³email@example.com</w:t>
      </w:r>
    </w:p>
    <w:p w:rsidR="00F2368F" w:rsidRPr="005B0B96" w:rsidRDefault="00F52EDD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B0B96">
        <w:rPr>
          <w:rFonts w:ascii="Times New Roman" w:hAnsi="Times New Roman" w:cs="Times New Roman"/>
          <w:sz w:val="28"/>
          <w:szCs w:val="28"/>
        </w:rPr>
        <w:t>Abstract</w:t>
      </w:r>
    </w:p>
    <w:p w:rsidR="00F2368F" w:rsidRPr="005B0B96" w:rsidRDefault="00F52EDD" w:rsidP="00E371AF">
      <w:pPr>
        <w:jc w:val="both"/>
        <w:rPr>
          <w:rFonts w:cs="Times New Roman"/>
        </w:rPr>
      </w:pPr>
      <w:r w:rsidRPr="005B0B96">
        <w:rPr>
          <w:rFonts w:cs="Times New Roman"/>
        </w:rPr>
        <w:t>A summary of the research</w:t>
      </w:r>
      <w:r w:rsidR="00516222">
        <w:rPr>
          <w:rFonts w:cs="Times New Roman"/>
        </w:rPr>
        <w:t xml:space="preserve"> that</w:t>
      </w:r>
      <w:r w:rsidRPr="005B0B96">
        <w:rPr>
          <w:rFonts w:cs="Times New Roman"/>
        </w:rPr>
        <w:t xml:space="preserve"> includ</w:t>
      </w:r>
      <w:r w:rsidR="00516222">
        <w:rPr>
          <w:rFonts w:cs="Times New Roman"/>
        </w:rPr>
        <w:t>es</w:t>
      </w:r>
      <w:r w:rsidRPr="005B0B96">
        <w:rPr>
          <w:rFonts w:cs="Times New Roman"/>
        </w:rPr>
        <w:t xml:space="preserve"> </w:t>
      </w:r>
      <w:r w:rsidR="00516222">
        <w:rPr>
          <w:rFonts w:cs="Times New Roman"/>
        </w:rPr>
        <w:t xml:space="preserve">background, </w:t>
      </w:r>
      <w:r w:rsidRPr="005B0B96">
        <w:rPr>
          <w:rFonts w:cs="Times New Roman"/>
        </w:rPr>
        <w:t xml:space="preserve">objectives, </w:t>
      </w:r>
      <w:r w:rsidR="00516222">
        <w:rPr>
          <w:rFonts w:cs="Times New Roman"/>
        </w:rPr>
        <w:t xml:space="preserve">materials and </w:t>
      </w:r>
      <w:r w:rsidRPr="005B0B96">
        <w:rPr>
          <w:rFonts w:cs="Times New Roman"/>
        </w:rPr>
        <w:t>methods, results, and conclusion</w:t>
      </w:r>
      <w:r w:rsidR="00516222">
        <w:rPr>
          <w:rFonts w:cs="Times New Roman"/>
        </w:rPr>
        <w:t xml:space="preserve"> consisting of </w:t>
      </w:r>
      <w:r w:rsidR="00D57DD1" w:rsidRPr="005B0B96">
        <w:rPr>
          <w:rFonts w:cs="Times New Roman"/>
        </w:rPr>
        <w:t>300</w:t>
      </w:r>
      <w:r w:rsidRPr="005B0B96">
        <w:rPr>
          <w:rFonts w:cs="Times New Roman"/>
        </w:rPr>
        <w:t xml:space="preserve"> words.</w:t>
      </w:r>
    </w:p>
    <w:p w:rsidR="00F2368F" w:rsidRPr="005B0B96" w:rsidRDefault="00516222">
      <w:pPr>
        <w:rPr>
          <w:rFonts w:cs="Times New Roman"/>
        </w:rPr>
      </w:pPr>
      <w:r>
        <w:rPr>
          <w:rFonts w:cs="Times New Roman"/>
        </w:rPr>
        <w:t>Keywords: (5-7 Keywords)</w:t>
      </w:r>
    </w:p>
    <w:p w:rsidR="00F2368F" w:rsidRPr="005B0B96" w:rsidRDefault="00F52EDD">
      <w:pPr>
        <w:pStyle w:val="Heading2"/>
        <w:rPr>
          <w:rFonts w:ascii="Times New Roman" w:hAnsi="Times New Roman" w:cs="Times New Roman"/>
        </w:rPr>
      </w:pPr>
      <w:r w:rsidRPr="005B0B96">
        <w:rPr>
          <w:rFonts w:ascii="Times New Roman" w:hAnsi="Times New Roman" w:cs="Times New Roman"/>
        </w:rPr>
        <w:t>Introduction</w:t>
      </w:r>
    </w:p>
    <w:p w:rsidR="00F2368F" w:rsidRPr="005B0B96" w:rsidRDefault="00516222">
      <w:pPr>
        <w:pStyle w:val="Heading2"/>
        <w:rPr>
          <w:rFonts w:ascii="Times New Roman" w:hAnsi="Times New Roman" w:cs="Times New Roman"/>
        </w:rPr>
      </w:pPr>
      <w:r w:rsidRPr="005B0B96">
        <w:rPr>
          <w:rFonts w:ascii="Times New Roman" w:hAnsi="Times New Roman" w:cs="Times New Roman"/>
        </w:rPr>
        <w:t>Mat</w:t>
      </w:r>
      <w:r>
        <w:rPr>
          <w:rFonts w:ascii="Times New Roman" w:hAnsi="Times New Roman" w:cs="Times New Roman"/>
        </w:rPr>
        <w:t>erials and Methods</w:t>
      </w:r>
    </w:p>
    <w:p w:rsidR="00F2368F" w:rsidRPr="005B0B96" w:rsidRDefault="00F52EDD">
      <w:pPr>
        <w:pStyle w:val="Heading2"/>
        <w:rPr>
          <w:rFonts w:ascii="Times New Roman" w:hAnsi="Times New Roman" w:cs="Times New Roman"/>
        </w:rPr>
      </w:pPr>
      <w:r w:rsidRPr="005B0B96">
        <w:rPr>
          <w:rFonts w:ascii="Times New Roman" w:hAnsi="Times New Roman" w:cs="Times New Roman"/>
        </w:rPr>
        <w:t>Results and Discussion</w:t>
      </w:r>
    </w:p>
    <w:p w:rsidR="00F2368F" w:rsidRPr="005B0B96" w:rsidRDefault="00F52EDD">
      <w:pPr>
        <w:pStyle w:val="Heading2"/>
        <w:rPr>
          <w:rFonts w:ascii="Times New Roman" w:hAnsi="Times New Roman" w:cs="Times New Roman"/>
        </w:rPr>
      </w:pPr>
      <w:r w:rsidRPr="005B0B96">
        <w:rPr>
          <w:rFonts w:ascii="Times New Roman" w:hAnsi="Times New Roman" w:cs="Times New Roman"/>
        </w:rPr>
        <w:t>Conclusion</w:t>
      </w:r>
    </w:p>
    <w:p w:rsidR="00F2368F" w:rsidRPr="005B0B96" w:rsidRDefault="00F52EDD">
      <w:pPr>
        <w:pStyle w:val="Heading2"/>
        <w:rPr>
          <w:rFonts w:ascii="Times New Roman" w:hAnsi="Times New Roman" w:cs="Times New Roman"/>
        </w:rPr>
      </w:pPr>
      <w:r w:rsidRPr="005B0B96">
        <w:rPr>
          <w:rFonts w:ascii="Times New Roman" w:hAnsi="Times New Roman" w:cs="Times New Roman"/>
        </w:rPr>
        <w:t>Acknowledgments (if any)</w:t>
      </w:r>
    </w:p>
    <w:p w:rsidR="00F2368F" w:rsidRPr="005B0B96" w:rsidRDefault="00F52EDD">
      <w:pPr>
        <w:pStyle w:val="Heading2"/>
        <w:rPr>
          <w:rFonts w:ascii="Times New Roman" w:hAnsi="Times New Roman" w:cs="Times New Roman"/>
        </w:rPr>
      </w:pPr>
      <w:r w:rsidRPr="005B0B96">
        <w:rPr>
          <w:rFonts w:ascii="Times New Roman" w:hAnsi="Times New Roman" w:cs="Times New Roman"/>
        </w:rPr>
        <w:t>References</w:t>
      </w:r>
    </w:p>
    <w:p w:rsidR="004B080F" w:rsidRPr="005B0B96" w:rsidRDefault="004B080F" w:rsidP="004B080F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Templates</w:t>
      </w:r>
    </w:p>
    <w:p w:rsidR="004B080F" w:rsidRPr="00E77E25" w:rsidRDefault="004B080F" w:rsidP="00E77E25">
      <w:pPr>
        <w:pStyle w:val="NormalWeb"/>
        <w:spacing w:before="0" w:beforeAutospacing="0" w:after="0" w:afterAutospacing="0" w:line="276" w:lineRule="auto"/>
      </w:pPr>
      <w:r w:rsidRPr="00E77E25">
        <w:rPr>
          <w:rStyle w:val="Strong"/>
        </w:rPr>
        <w:t>For Journal Articles:</w:t>
      </w:r>
    </w:p>
    <w:p w:rsidR="004B080F" w:rsidRPr="00E77E25" w:rsidRDefault="004B080F" w:rsidP="00E77E25">
      <w:pPr>
        <w:pStyle w:val="HTMLPreformatted"/>
        <w:spacing w:line="276" w:lineRule="auto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E77E25">
        <w:rPr>
          <w:rStyle w:val="HTMLCode"/>
          <w:rFonts w:ascii="Times New Roman" w:eastAsiaTheme="majorEastAsia" w:hAnsi="Times New Roman" w:cs="Times New Roman"/>
          <w:sz w:val="24"/>
          <w:szCs w:val="24"/>
        </w:rPr>
        <w:t>[1] A. Author, B. Author, and C. Author, “Title of paper,” Journal Name, vol. X, no. Y, pp. xx–xx, Year.</w:t>
      </w:r>
    </w:p>
    <w:p w:rsidR="004B080F" w:rsidRPr="00E77E25" w:rsidRDefault="004B080F" w:rsidP="00E77E25">
      <w:pPr>
        <w:pStyle w:val="NormalWeb"/>
        <w:spacing w:before="0" w:beforeAutospacing="0" w:after="0" w:afterAutospacing="0" w:line="276" w:lineRule="auto"/>
      </w:pPr>
      <w:r w:rsidRPr="00E77E25">
        <w:rPr>
          <w:rStyle w:val="Strong"/>
        </w:rPr>
        <w:t>Example:</w:t>
      </w:r>
    </w:p>
    <w:p w:rsidR="004B080F" w:rsidRPr="00E77E25" w:rsidRDefault="004B080F" w:rsidP="00E77E25">
      <w:pPr>
        <w:pStyle w:val="HTMLPreformatted"/>
        <w:spacing w:line="276" w:lineRule="auto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E77E25">
        <w:rPr>
          <w:rStyle w:val="HTMLCode"/>
          <w:rFonts w:ascii="Times New Roman" w:eastAsiaTheme="majorEastAsia" w:hAnsi="Times New Roman" w:cs="Times New Roman"/>
          <w:sz w:val="24"/>
          <w:szCs w:val="24"/>
        </w:rPr>
        <w:t>[1] J. Smith and R. Brown, “Energy-efficient routing in sensor networks,” IEEE Transactions on Wireless Communications, vol. 15, no. 4, pp. 1234–1245, 2022.</w:t>
      </w:r>
    </w:p>
    <w:p w:rsidR="004B080F" w:rsidRPr="00E77E25" w:rsidRDefault="004B080F" w:rsidP="00E77E25">
      <w:pPr>
        <w:spacing w:after="0"/>
        <w:rPr>
          <w:rFonts w:cs="Times New Roman"/>
          <w:szCs w:val="24"/>
        </w:rPr>
      </w:pPr>
    </w:p>
    <w:p w:rsidR="004B080F" w:rsidRPr="00E77E25" w:rsidRDefault="004B080F" w:rsidP="00E77E25">
      <w:pPr>
        <w:pStyle w:val="NormalWeb"/>
        <w:spacing w:before="0" w:beforeAutospacing="0" w:after="0" w:afterAutospacing="0" w:line="276" w:lineRule="auto"/>
      </w:pPr>
      <w:r w:rsidRPr="00E77E25">
        <w:rPr>
          <w:rStyle w:val="Strong"/>
        </w:rPr>
        <w:t>For Conference Papers:</w:t>
      </w:r>
    </w:p>
    <w:p w:rsidR="004B080F" w:rsidRPr="00E77E25" w:rsidRDefault="004B080F" w:rsidP="00E77E25">
      <w:pPr>
        <w:pStyle w:val="HTMLPreformatted"/>
        <w:spacing w:line="276" w:lineRule="auto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E77E25">
        <w:rPr>
          <w:rStyle w:val="HTMLCode"/>
          <w:rFonts w:ascii="Times New Roman" w:eastAsiaTheme="majorEastAsia" w:hAnsi="Times New Roman" w:cs="Times New Roman"/>
          <w:sz w:val="24"/>
          <w:szCs w:val="24"/>
        </w:rPr>
        <w:t>[2] A. Author and B. Author, “Title of paper,” in Proceedings of the Conference Name, Location, Year, pp. xx–xx.</w:t>
      </w:r>
    </w:p>
    <w:p w:rsidR="004B080F" w:rsidRPr="00E77E25" w:rsidRDefault="004B080F" w:rsidP="00E77E25">
      <w:pPr>
        <w:pStyle w:val="NormalWeb"/>
        <w:spacing w:before="0" w:beforeAutospacing="0" w:after="0" w:afterAutospacing="0" w:line="276" w:lineRule="auto"/>
      </w:pPr>
      <w:r w:rsidRPr="00E77E25">
        <w:rPr>
          <w:rStyle w:val="Strong"/>
        </w:rPr>
        <w:t>Example:</w:t>
      </w:r>
    </w:p>
    <w:p w:rsidR="004B080F" w:rsidRPr="00E77E25" w:rsidRDefault="004B080F" w:rsidP="00E77E25">
      <w:pPr>
        <w:pStyle w:val="HTMLPreformatted"/>
        <w:spacing w:line="276" w:lineRule="auto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E77E25">
        <w:rPr>
          <w:rStyle w:val="HTMLCode"/>
          <w:rFonts w:ascii="Times New Roman" w:eastAsiaTheme="majorEastAsia" w:hAnsi="Times New Roman" w:cs="Times New Roman"/>
          <w:sz w:val="24"/>
          <w:szCs w:val="24"/>
        </w:rPr>
        <w:t xml:space="preserve">[2] M. Khan and S. Ali, “Smart irrigation using </w:t>
      </w:r>
      <w:proofErr w:type="spellStart"/>
      <w:r w:rsidRPr="00E77E25">
        <w:rPr>
          <w:rStyle w:val="HTMLCode"/>
          <w:rFonts w:ascii="Times New Roman" w:eastAsiaTheme="majorEastAsia" w:hAnsi="Times New Roman" w:cs="Times New Roman"/>
          <w:sz w:val="24"/>
          <w:szCs w:val="24"/>
        </w:rPr>
        <w:t>IoT</w:t>
      </w:r>
      <w:proofErr w:type="spellEnd"/>
      <w:r w:rsidRPr="00E77E25">
        <w:rPr>
          <w:rStyle w:val="HTMLCode"/>
          <w:rFonts w:ascii="Times New Roman" w:eastAsiaTheme="majorEastAsia" w:hAnsi="Times New Roman" w:cs="Times New Roman"/>
          <w:sz w:val="24"/>
          <w:szCs w:val="24"/>
        </w:rPr>
        <w:t>,” in Proceedings of the 9th International Conference on Emerging Technologies, Islamabad, 2021, pp. 55–60.</w:t>
      </w:r>
    </w:p>
    <w:p w:rsidR="004B080F" w:rsidRPr="00E77E25" w:rsidRDefault="004B080F" w:rsidP="00E77E25">
      <w:pPr>
        <w:spacing w:after="0"/>
        <w:rPr>
          <w:rFonts w:cs="Times New Roman"/>
          <w:szCs w:val="24"/>
        </w:rPr>
      </w:pPr>
    </w:p>
    <w:p w:rsidR="004B080F" w:rsidRPr="00E77E25" w:rsidRDefault="004B080F" w:rsidP="00E77E25">
      <w:pPr>
        <w:pStyle w:val="NormalWeb"/>
        <w:spacing w:before="0" w:beforeAutospacing="0" w:after="0" w:afterAutospacing="0" w:line="276" w:lineRule="auto"/>
      </w:pPr>
      <w:r w:rsidRPr="00E77E25">
        <w:rPr>
          <w:rStyle w:val="Strong"/>
        </w:rPr>
        <w:lastRenderedPageBreak/>
        <w:t>For Books:</w:t>
      </w:r>
    </w:p>
    <w:p w:rsidR="004B080F" w:rsidRPr="00E77E25" w:rsidRDefault="004B080F" w:rsidP="00E77E25">
      <w:pPr>
        <w:pStyle w:val="HTMLPreformatted"/>
        <w:spacing w:line="276" w:lineRule="auto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E77E25">
        <w:rPr>
          <w:rStyle w:val="HTMLCode"/>
          <w:rFonts w:ascii="Times New Roman" w:eastAsiaTheme="majorEastAsia" w:hAnsi="Times New Roman" w:cs="Times New Roman"/>
          <w:sz w:val="24"/>
          <w:szCs w:val="24"/>
        </w:rPr>
        <w:t>[3] A. Author, Book Title, Edition (if not first). City: Publisher, Year.</w:t>
      </w:r>
    </w:p>
    <w:p w:rsidR="004B080F" w:rsidRPr="00E77E25" w:rsidRDefault="004B080F" w:rsidP="00E77E25">
      <w:pPr>
        <w:pStyle w:val="NormalWeb"/>
        <w:spacing w:before="0" w:beforeAutospacing="0" w:after="0" w:afterAutospacing="0" w:line="276" w:lineRule="auto"/>
      </w:pPr>
      <w:r w:rsidRPr="00E77E25">
        <w:rPr>
          <w:rStyle w:val="Strong"/>
        </w:rPr>
        <w:t>Example:</w:t>
      </w:r>
    </w:p>
    <w:p w:rsidR="004B080F" w:rsidRPr="00E77E25" w:rsidRDefault="004B080F" w:rsidP="00E77E25">
      <w:pPr>
        <w:pStyle w:val="HTMLPreformatted"/>
        <w:spacing w:line="276" w:lineRule="auto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E77E25">
        <w:rPr>
          <w:rStyle w:val="HTMLCode"/>
          <w:rFonts w:ascii="Times New Roman" w:eastAsiaTheme="majorEastAsia" w:hAnsi="Times New Roman" w:cs="Times New Roman"/>
          <w:sz w:val="24"/>
          <w:szCs w:val="24"/>
        </w:rPr>
        <w:t>[3] D. A. Patterson and J. L. Hennessy, Computer Organization and Design, 5th ed. San Francisco: Morgan Kaufmann, 2014.</w:t>
      </w:r>
    </w:p>
    <w:p w:rsidR="004B080F" w:rsidRPr="00E77E25" w:rsidRDefault="004B080F" w:rsidP="00E77E25">
      <w:pPr>
        <w:spacing w:after="0"/>
        <w:rPr>
          <w:rFonts w:cs="Times New Roman"/>
          <w:szCs w:val="24"/>
        </w:rPr>
      </w:pPr>
    </w:p>
    <w:p w:rsidR="004B080F" w:rsidRPr="00E77E25" w:rsidRDefault="004B080F" w:rsidP="00E77E25">
      <w:pPr>
        <w:pStyle w:val="NormalWeb"/>
        <w:spacing w:before="0" w:beforeAutospacing="0" w:after="0" w:afterAutospacing="0" w:line="276" w:lineRule="auto"/>
      </w:pPr>
      <w:r w:rsidRPr="00E77E25">
        <w:rPr>
          <w:rStyle w:val="Strong"/>
        </w:rPr>
        <w:t>For Websites:</w:t>
      </w:r>
    </w:p>
    <w:p w:rsidR="004B080F" w:rsidRPr="00E77E25" w:rsidRDefault="004B080F" w:rsidP="00E77E25">
      <w:pPr>
        <w:pStyle w:val="HTMLPreformatted"/>
        <w:spacing w:line="276" w:lineRule="auto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E77E25">
        <w:rPr>
          <w:rStyle w:val="HTMLCode"/>
          <w:rFonts w:ascii="Times New Roman" w:eastAsiaTheme="majorEastAsia" w:hAnsi="Times New Roman" w:cs="Times New Roman"/>
          <w:sz w:val="24"/>
          <w:szCs w:val="24"/>
        </w:rPr>
        <w:t>[4] Author (if any), “Title of the webpage,” Website name, Publication or update date. [Online]. Available: URL (Accessed: Date).</w:t>
      </w:r>
    </w:p>
    <w:p w:rsidR="004B080F" w:rsidRPr="00E77E25" w:rsidRDefault="004B080F" w:rsidP="00E77E25">
      <w:pPr>
        <w:pStyle w:val="NormalWeb"/>
        <w:spacing w:before="0" w:beforeAutospacing="0" w:after="0" w:afterAutospacing="0" w:line="276" w:lineRule="auto"/>
      </w:pPr>
      <w:r w:rsidRPr="00E77E25">
        <w:rPr>
          <w:rStyle w:val="Strong"/>
        </w:rPr>
        <w:t>Example:</w:t>
      </w:r>
    </w:p>
    <w:p w:rsidR="004B080F" w:rsidRPr="00E77E25" w:rsidRDefault="004B080F" w:rsidP="00E77E25">
      <w:pPr>
        <w:pStyle w:val="HTMLPreformatted"/>
        <w:spacing w:line="276" w:lineRule="auto"/>
        <w:rPr>
          <w:rStyle w:val="HTMLCode"/>
          <w:rFonts w:ascii="Times New Roman" w:eastAsiaTheme="majorEastAsia" w:hAnsi="Times New Roman" w:cs="Times New Roman"/>
          <w:sz w:val="24"/>
          <w:szCs w:val="24"/>
        </w:rPr>
      </w:pPr>
      <w:r w:rsidRPr="00E77E25">
        <w:rPr>
          <w:rStyle w:val="HTMLCode"/>
          <w:rFonts w:ascii="Times New Roman" w:eastAsiaTheme="majorEastAsia" w:hAnsi="Times New Roman" w:cs="Times New Roman"/>
          <w:sz w:val="24"/>
          <w:szCs w:val="24"/>
        </w:rPr>
        <w:t>[4] WHO, “Climate change and health,” World Health Organization, Oct. 2021. [Online]. Available: https://www.who.int/news-room/fact-sheets/detail/climate-change-and-health (Accessed: Jun. 25, 2025).</w:t>
      </w:r>
    </w:p>
    <w:p w:rsidR="00E371AF" w:rsidRPr="004B080F" w:rsidRDefault="00E371AF">
      <w:pPr>
        <w:rPr>
          <w:rFonts w:cs="Times New Roman"/>
        </w:rPr>
      </w:pPr>
    </w:p>
    <w:p w:rsidR="00516222" w:rsidRDefault="00516222">
      <w:pPr>
        <w:rPr>
          <w:rFonts w:cs="Times New Roman"/>
        </w:rPr>
      </w:pPr>
    </w:p>
    <w:p w:rsidR="00E77E25" w:rsidRDefault="00E77E25">
      <w:pPr>
        <w:rPr>
          <w:rFonts w:cs="Times New Roman"/>
        </w:rPr>
      </w:pPr>
    </w:p>
    <w:p w:rsidR="00516222" w:rsidRPr="005B0B96" w:rsidRDefault="00516222">
      <w:pPr>
        <w:rPr>
          <w:rFonts w:cs="Times New Roman"/>
        </w:rPr>
      </w:pPr>
    </w:p>
    <w:p w:rsidR="00E371AF" w:rsidRPr="005B0B96" w:rsidRDefault="00516222" w:rsidP="0051622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371AF" w:rsidRPr="005B0B96">
        <w:rPr>
          <w:rFonts w:ascii="Times New Roman" w:hAnsi="Times New Roman" w:cs="Times New Roman"/>
        </w:rPr>
        <w:t>Formatting Guidelines Summary</w:t>
      </w:r>
    </w:p>
    <w:p w:rsidR="00F2368F" w:rsidRPr="005B0B96" w:rsidRDefault="00E371AF">
      <w:pPr>
        <w:rPr>
          <w:rFonts w:cs="Times New Roman"/>
        </w:rPr>
      </w:pPr>
      <w:r w:rsidRPr="005B0B96">
        <w:rPr>
          <w:rFonts w:cs="Times New Roman"/>
        </w:rPr>
        <w:t>- Font: Times New Ro</w:t>
      </w:r>
      <w:r w:rsidR="00E77E25">
        <w:rPr>
          <w:rFonts w:cs="Times New Roman"/>
        </w:rPr>
        <w:t xml:space="preserve">man, 12 </w:t>
      </w:r>
      <w:proofErr w:type="spellStart"/>
      <w:r w:rsidR="00E77E25">
        <w:rPr>
          <w:rFonts w:cs="Times New Roman"/>
        </w:rPr>
        <w:t>pt</w:t>
      </w:r>
      <w:proofErr w:type="spellEnd"/>
      <w:r w:rsidR="00E77E25">
        <w:rPr>
          <w:rFonts w:cs="Times New Roman"/>
        </w:rPr>
        <w:br/>
        <w:t>- Line spacing: 1.15</w:t>
      </w:r>
      <w:r w:rsidRPr="005B0B96">
        <w:rPr>
          <w:rFonts w:cs="Times New Roman"/>
        </w:rPr>
        <w:br/>
        <w:t>- Length: 4–8 pages</w:t>
      </w:r>
      <w:r w:rsidRPr="005B0B96">
        <w:rPr>
          <w:rFonts w:cs="Times New Roman"/>
        </w:rPr>
        <w:br/>
        <w:t>- F</w:t>
      </w:r>
      <w:r w:rsidR="00516222">
        <w:rPr>
          <w:rFonts w:cs="Times New Roman"/>
        </w:rPr>
        <w:t>ile Format: MS Word (.doc/.</w:t>
      </w:r>
      <w:proofErr w:type="spellStart"/>
      <w:r w:rsidR="00516222">
        <w:rPr>
          <w:rFonts w:cs="Times New Roman"/>
        </w:rPr>
        <w:t>docx</w:t>
      </w:r>
      <w:proofErr w:type="spellEnd"/>
      <w:r w:rsidR="00516222">
        <w:rPr>
          <w:rFonts w:cs="Times New Roman"/>
        </w:rPr>
        <w:t>))</w:t>
      </w:r>
    </w:p>
    <w:sectPr w:rsidR="00F2368F" w:rsidRPr="005B0B96" w:rsidSect="00E77E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A4" w:rsidRDefault="00B268A4" w:rsidP="00E371AF">
      <w:pPr>
        <w:spacing w:after="0" w:line="240" w:lineRule="auto"/>
      </w:pPr>
      <w:r>
        <w:separator/>
      </w:r>
    </w:p>
  </w:endnote>
  <w:endnote w:type="continuationSeparator" w:id="0">
    <w:p w:rsidR="00B268A4" w:rsidRDefault="00B268A4" w:rsidP="00E3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E0" w:rsidRDefault="006475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E0" w:rsidRDefault="006475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E0" w:rsidRDefault="006475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A4" w:rsidRDefault="00B268A4" w:rsidP="00E371AF">
      <w:pPr>
        <w:spacing w:after="0" w:line="240" w:lineRule="auto"/>
      </w:pPr>
      <w:r>
        <w:separator/>
      </w:r>
    </w:p>
  </w:footnote>
  <w:footnote w:type="continuationSeparator" w:id="0">
    <w:p w:rsidR="00B268A4" w:rsidRDefault="00B268A4" w:rsidP="00E3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E0" w:rsidRDefault="006475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222" w:rsidRDefault="006475E0" w:rsidP="00022EB9">
    <w:pPr>
      <w:pStyle w:val="Header"/>
      <w:tabs>
        <w:tab w:val="clear" w:pos="4680"/>
        <w:tab w:val="clear" w:pos="9360"/>
        <w:tab w:val="center" w:pos="4513"/>
        <w:tab w:val="right" w:pos="9027"/>
      </w:tabs>
      <w:jc w:val="center"/>
      <w:rPr>
        <w:color w:val="FF0000"/>
      </w:rPr>
    </w:pPr>
    <w:bookmarkStart w:id="0" w:name="_GoBack"/>
    <w:r>
      <w:rPr>
        <w:rFonts w:ascii="Arial" w:hAnsi="Arial" w:cs="Arial"/>
        <w:b/>
        <w:noProof/>
        <w:color w:val="FF0000"/>
        <w:sz w:val="36"/>
        <w:szCs w:val="36"/>
      </w:rPr>
      <w:drawing>
        <wp:anchor distT="0" distB="0" distL="114300" distR="114300" simplePos="0" relativeHeight="251663360" behindDoc="0" locked="0" layoutInCell="1" allowOverlap="1" wp14:anchorId="1276A97D" wp14:editId="6D50DCF3">
          <wp:simplePos x="0" y="0"/>
          <wp:positionH relativeFrom="column">
            <wp:posOffset>5010970</wp:posOffset>
          </wp:positionH>
          <wp:positionV relativeFrom="paragraph">
            <wp:posOffset>-306070</wp:posOffset>
          </wp:positionV>
          <wp:extent cx="1550067" cy="760397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ric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67" cy="760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022EB9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-623057</wp:posOffset>
          </wp:positionH>
          <wp:positionV relativeFrom="paragraph">
            <wp:posOffset>-243191</wp:posOffset>
          </wp:positionV>
          <wp:extent cx="842645" cy="87503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W logo 2023  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222">
      <w:t>10</w:t>
    </w:r>
    <w:r w:rsidR="00516222" w:rsidRPr="009F394A">
      <w:rPr>
        <w:vertAlign w:val="superscript"/>
      </w:rPr>
      <w:t>th</w:t>
    </w:r>
    <w:r w:rsidR="00516222" w:rsidRPr="00595762">
      <w:t xml:space="preserve"> </w:t>
    </w:r>
    <w:r w:rsidR="00516222">
      <w:t>M</w:t>
    </w:r>
    <w:r w:rsidR="00516222" w:rsidRPr="00595762">
      <w:t>RIC</w:t>
    </w:r>
    <w:r w:rsidR="00516222">
      <w:t xml:space="preserve">                  </w:t>
    </w:r>
    <w:r w:rsidR="007F4044">
      <w:t xml:space="preserve">     </w:t>
    </w:r>
    <w:r w:rsidR="00516222">
      <w:t xml:space="preserve">                    </w:t>
    </w:r>
  </w:p>
  <w:p w:rsidR="00516222" w:rsidRDefault="00516222" w:rsidP="00516222">
    <w:pPr>
      <w:pStyle w:val="Header"/>
      <w:tabs>
        <w:tab w:val="clear" w:pos="4680"/>
        <w:tab w:val="clear" w:pos="9360"/>
        <w:tab w:val="center" w:pos="4513"/>
        <w:tab w:val="right" w:pos="9027"/>
      </w:tabs>
      <w:jc w:val="center"/>
    </w:pPr>
    <w:r>
      <w:t>8</w:t>
    </w:r>
    <w:r w:rsidRPr="00595762">
      <w:t>-</w:t>
    </w:r>
    <w:r>
      <w:t>9</w:t>
    </w:r>
    <w:r w:rsidRPr="00E7280F">
      <w:rPr>
        <w:vertAlign w:val="superscript"/>
      </w:rPr>
      <w:t>th</w:t>
    </w:r>
    <w:r>
      <w:t xml:space="preserve"> </w:t>
    </w:r>
    <w:r w:rsidRPr="00595762">
      <w:t>Oct</w:t>
    </w:r>
    <w:r>
      <w:t>ober,</w:t>
    </w:r>
    <w:r w:rsidRPr="00595762">
      <w:t xml:space="preserve"> 202</w:t>
    </w:r>
    <w:r>
      <w:t>5</w:t>
    </w:r>
  </w:p>
  <w:p w:rsidR="00516222" w:rsidRDefault="00516222" w:rsidP="00516222">
    <w:pPr>
      <w:pStyle w:val="Header"/>
      <w:tabs>
        <w:tab w:val="clear" w:pos="4680"/>
        <w:tab w:val="clear" w:pos="9360"/>
        <w:tab w:val="center" w:pos="4513"/>
        <w:tab w:val="right" w:pos="9027"/>
      </w:tabs>
      <w:jc w:val="center"/>
    </w:pPr>
    <w:r>
      <w:t>(</w:t>
    </w:r>
    <w:r w:rsidRPr="00E7280F">
      <w:t>Multidisciplinary Research International Conference</w:t>
    </w:r>
    <w:r>
      <w:t>)</w:t>
    </w:r>
  </w:p>
  <w:p w:rsidR="00516222" w:rsidRDefault="00516222" w:rsidP="00516222">
    <w:pPr>
      <w:pStyle w:val="Header"/>
      <w:tabs>
        <w:tab w:val="clear" w:pos="4680"/>
        <w:tab w:val="clear" w:pos="9360"/>
        <w:tab w:val="center" w:pos="4513"/>
        <w:tab w:val="right" w:pos="9027"/>
      </w:tabs>
      <w:jc w:val="center"/>
    </w:pPr>
    <w:r>
      <w:t>University of Wah</w:t>
    </w:r>
  </w:p>
  <w:p w:rsidR="00E371AF" w:rsidRDefault="00E371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E0" w:rsidRDefault="006475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2EB9"/>
    <w:rsid w:val="00034616"/>
    <w:rsid w:val="0006063C"/>
    <w:rsid w:val="0015074B"/>
    <w:rsid w:val="0029639D"/>
    <w:rsid w:val="00326F90"/>
    <w:rsid w:val="004B080F"/>
    <w:rsid w:val="00516222"/>
    <w:rsid w:val="005B0B96"/>
    <w:rsid w:val="006475E0"/>
    <w:rsid w:val="007F4044"/>
    <w:rsid w:val="00A44905"/>
    <w:rsid w:val="00AA1D8D"/>
    <w:rsid w:val="00AE20F4"/>
    <w:rsid w:val="00B268A4"/>
    <w:rsid w:val="00B47730"/>
    <w:rsid w:val="00B85D91"/>
    <w:rsid w:val="00CB0664"/>
    <w:rsid w:val="00D57DD1"/>
    <w:rsid w:val="00E371AF"/>
    <w:rsid w:val="00E56FF4"/>
    <w:rsid w:val="00E77E25"/>
    <w:rsid w:val="00F2368F"/>
    <w:rsid w:val="00F467CD"/>
    <w:rsid w:val="00F52E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E3E64D80-B990-4238-BD75-B58F1CB8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B08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0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080F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B080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1BD501-F663-4E56-8786-713EA8AE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</cp:lastModifiedBy>
  <cp:revision>11</cp:revision>
  <dcterms:created xsi:type="dcterms:W3CDTF">2025-06-27T09:11:00Z</dcterms:created>
  <dcterms:modified xsi:type="dcterms:W3CDTF">2025-07-03T05:16:00Z</dcterms:modified>
  <cp:category/>
</cp:coreProperties>
</file>