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D0" w:rsidRPr="007528E7" w:rsidRDefault="00E64108">
      <w:pPr>
        <w:jc w:val="center"/>
        <w:rPr>
          <w:rFonts w:ascii="Times New Roman" w:hAnsi="Times New Roman" w:cs="Times New Roman"/>
          <w:sz w:val="32"/>
          <w:szCs w:val="32"/>
        </w:rPr>
      </w:pPr>
      <w:r w:rsidRPr="007528E7">
        <w:rPr>
          <w:rFonts w:ascii="Times New Roman" w:hAnsi="Times New Roman" w:cs="Times New Roman"/>
          <w:b/>
          <w:sz w:val="32"/>
          <w:szCs w:val="32"/>
        </w:rPr>
        <w:t>Title of the Abstract</w:t>
      </w:r>
    </w:p>
    <w:p w:rsidR="00E97B17" w:rsidRPr="007528E7" w:rsidRDefault="00E97B17" w:rsidP="00E97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hAnsi="Times New Roman" w:cs="Times New Roman"/>
          <w:sz w:val="24"/>
          <w:szCs w:val="24"/>
        </w:rPr>
        <w:t>Author 1¹, Author 2², Author 3³</w:t>
      </w:r>
    </w:p>
    <w:p w:rsidR="00E97B17" w:rsidRPr="007528E7" w:rsidRDefault="00E97B17" w:rsidP="00E97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hAnsi="Times New Roman" w:cs="Times New Roman"/>
          <w:sz w:val="24"/>
          <w:szCs w:val="24"/>
        </w:rPr>
        <w:t>¹Department, University</w:t>
      </w:r>
      <w:r w:rsidRPr="007528E7">
        <w:rPr>
          <w:rFonts w:ascii="Times New Roman" w:hAnsi="Times New Roman" w:cs="Times New Roman"/>
          <w:sz w:val="24"/>
          <w:szCs w:val="24"/>
        </w:rPr>
        <w:br/>
        <w:t>²Department, University</w:t>
      </w:r>
      <w:r w:rsidRPr="007528E7">
        <w:rPr>
          <w:rFonts w:ascii="Times New Roman" w:hAnsi="Times New Roman" w:cs="Times New Roman"/>
          <w:sz w:val="24"/>
          <w:szCs w:val="24"/>
        </w:rPr>
        <w:br/>
        <w:t xml:space="preserve">³Department, University </w:t>
      </w:r>
    </w:p>
    <w:p w:rsidR="00E97B17" w:rsidRPr="007528E7" w:rsidRDefault="004623F7" w:rsidP="004623F7">
      <w:pPr>
        <w:tabs>
          <w:tab w:val="left" w:pos="1486"/>
          <w:tab w:val="center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B17" w:rsidRPr="007528E7">
        <w:rPr>
          <w:rFonts w:ascii="Times New Roman" w:hAnsi="Times New Roman" w:cs="Times New Roman"/>
          <w:sz w:val="24"/>
          <w:szCs w:val="24"/>
        </w:rPr>
        <w:t>¹email@example.com</w:t>
      </w:r>
    </w:p>
    <w:p w:rsidR="00E97B17" w:rsidRPr="007528E7" w:rsidRDefault="00E97B17" w:rsidP="00E97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hAnsi="Times New Roman" w:cs="Times New Roman"/>
          <w:sz w:val="24"/>
          <w:szCs w:val="24"/>
        </w:rPr>
        <w:t>²email@example.com</w:t>
      </w:r>
    </w:p>
    <w:p w:rsidR="003634D0" w:rsidRPr="007528E7" w:rsidRDefault="00E97B17" w:rsidP="00E97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hAnsi="Times New Roman" w:cs="Times New Roman"/>
          <w:sz w:val="24"/>
          <w:szCs w:val="24"/>
        </w:rPr>
        <w:t>³email@example.com</w:t>
      </w:r>
      <w:bookmarkStart w:id="0" w:name="_GoBack"/>
      <w:bookmarkEnd w:id="0"/>
      <w:r w:rsidRPr="007528E7">
        <w:rPr>
          <w:rFonts w:ascii="Times New Roman" w:hAnsi="Times New Roman" w:cs="Times New Roman"/>
          <w:sz w:val="24"/>
          <w:szCs w:val="24"/>
        </w:rPr>
        <w:br/>
      </w:r>
    </w:p>
    <w:p w:rsidR="003634D0" w:rsidRPr="007528E7" w:rsidRDefault="00E64108">
      <w:pPr>
        <w:pStyle w:val="Heading1"/>
        <w:rPr>
          <w:rFonts w:ascii="Times New Roman" w:hAnsi="Times New Roman" w:cs="Times New Roman"/>
        </w:rPr>
      </w:pPr>
      <w:r w:rsidRPr="007528E7">
        <w:rPr>
          <w:rFonts w:ascii="Times New Roman" w:hAnsi="Times New Roman" w:cs="Times New Roman"/>
        </w:rPr>
        <w:t>Abstract</w:t>
      </w:r>
    </w:p>
    <w:p w:rsidR="00936473" w:rsidRPr="00936473" w:rsidRDefault="00936473" w:rsidP="00936473">
      <w:pPr>
        <w:jc w:val="both"/>
        <w:rPr>
          <w:rFonts w:ascii="Times New Roman" w:hAnsi="Times New Roman" w:cs="Times New Roman"/>
          <w:sz w:val="24"/>
          <w:szCs w:val="24"/>
        </w:rPr>
      </w:pPr>
      <w:r w:rsidRPr="00936473">
        <w:rPr>
          <w:rFonts w:ascii="Times New Roman" w:hAnsi="Times New Roman" w:cs="Times New Roman"/>
          <w:sz w:val="24"/>
          <w:szCs w:val="24"/>
        </w:rPr>
        <w:t>A summary of the research that includes background, objectives, materials and methods, results, and conclusion consisting of 300 words.</w:t>
      </w:r>
    </w:p>
    <w:p w:rsidR="00936473" w:rsidRPr="00936473" w:rsidRDefault="00936473" w:rsidP="00936473">
      <w:pPr>
        <w:rPr>
          <w:rFonts w:ascii="Times New Roman" w:hAnsi="Times New Roman" w:cs="Times New Roman"/>
          <w:sz w:val="24"/>
          <w:szCs w:val="24"/>
        </w:rPr>
      </w:pPr>
      <w:r w:rsidRPr="00936473">
        <w:rPr>
          <w:rFonts w:ascii="Times New Roman" w:hAnsi="Times New Roman" w:cs="Times New Roman"/>
          <w:sz w:val="24"/>
          <w:szCs w:val="24"/>
        </w:rPr>
        <w:t>Keywords: (5-7 Keywords)</w:t>
      </w:r>
    </w:p>
    <w:p w:rsidR="003634D0" w:rsidRPr="007528E7" w:rsidRDefault="003634D0" w:rsidP="009364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34D0" w:rsidRPr="007528E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BD" w:rsidRDefault="00772ABD" w:rsidP="000D4AF1">
      <w:pPr>
        <w:spacing w:after="0" w:line="240" w:lineRule="auto"/>
      </w:pPr>
      <w:r>
        <w:separator/>
      </w:r>
    </w:p>
  </w:endnote>
  <w:endnote w:type="continuationSeparator" w:id="0">
    <w:p w:rsidR="00772ABD" w:rsidRDefault="00772ABD" w:rsidP="000D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BD" w:rsidRDefault="00772ABD" w:rsidP="000D4AF1">
      <w:pPr>
        <w:spacing w:after="0" w:line="240" w:lineRule="auto"/>
      </w:pPr>
      <w:r>
        <w:separator/>
      </w:r>
    </w:p>
  </w:footnote>
  <w:footnote w:type="continuationSeparator" w:id="0">
    <w:p w:rsidR="00772ABD" w:rsidRDefault="00772ABD" w:rsidP="000D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0F" w:rsidRDefault="00D15383" w:rsidP="004623F7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  <w:rPr>
        <w:rFonts w:ascii="Times New Roman" w:hAnsi="Times New Roman"/>
        <w:color w:val="FF000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posOffset>150471</wp:posOffset>
          </wp:positionH>
          <wp:positionV relativeFrom="paragraph">
            <wp:posOffset>-295154</wp:posOffset>
          </wp:positionV>
          <wp:extent cx="833377" cy="865467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W logo 2023 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717" cy="871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FF0000"/>
        <w:sz w:val="36"/>
        <w:szCs w:val="36"/>
      </w:rPr>
      <w:drawing>
        <wp:anchor distT="0" distB="0" distL="114300" distR="114300" simplePos="0" relativeHeight="251664384" behindDoc="0" locked="0" layoutInCell="1" allowOverlap="1" wp14:anchorId="1276A97D" wp14:editId="6D50DCF3">
          <wp:simplePos x="0" y="0"/>
          <wp:positionH relativeFrom="column">
            <wp:posOffset>4609367</wp:posOffset>
          </wp:positionH>
          <wp:positionV relativeFrom="paragraph">
            <wp:posOffset>-225706</wp:posOffset>
          </wp:positionV>
          <wp:extent cx="1769621" cy="868101"/>
          <wp:effectExtent l="0" t="0" r="254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ric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177" cy="871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AF1">
      <w:rPr>
        <w:rFonts w:ascii="Times New Roman" w:hAnsi="Times New Roman"/>
      </w:rPr>
      <w:t>10</w:t>
    </w:r>
    <w:r w:rsidR="000D4AF1" w:rsidRPr="009F394A">
      <w:rPr>
        <w:rFonts w:ascii="Times New Roman" w:hAnsi="Times New Roman"/>
        <w:vertAlign w:val="superscript"/>
      </w:rPr>
      <w:t>th</w:t>
    </w:r>
    <w:r w:rsidR="000D4AF1" w:rsidRPr="00595762">
      <w:rPr>
        <w:rFonts w:ascii="Times New Roman" w:hAnsi="Times New Roman"/>
      </w:rPr>
      <w:t xml:space="preserve"> </w:t>
    </w:r>
    <w:r w:rsidR="000D4AF1">
      <w:rPr>
        <w:rFonts w:ascii="Times New Roman" w:hAnsi="Times New Roman"/>
      </w:rPr>
      <w:t>M</w:t>
    </w:r>
    <w:r w:rsidR="000D4AF1" w:rsidRPr="00595762">
      <w:rPr>
        <w:rFonts w:ascii="Times New Roman" w:hAnsi="Times New Roman"/>
      </w:rPr>
      <w:t>RIC</w:t>
    </w:r>
    <w:r w:rsidR="00E7280F">
      <w:rPr>
        <w:rFonts w:ascii="Times New Roman" w:hAnsi="Times New Roman"/>
      </w:rPr>
      <w:t xml:space="preserve">                                 </w:t>
    </w:r>
    <w:r w:rsidR="000D2DCC">
      <w:rPr>
        <w:rFonts w:ascii="Times New Roman" w:hAnsi="Times New Roman"/>
      </w:rPr>
      <w:t xml:space="preserve"> </w:t>
    </w:r>
    <w:r w:rsidR="00E7280F">
      <w:rPr>
        <w:rFonts w:ascii="Times New Roman" w:hAnsi="Times New Roman"/>
      </w:rPr>
      <w:t xml:space="preserve">            </w:t>
    </w:r>
  </w:p>
  <w:p w:rsidR="000D4AF1" w:rsidRDefault="000D4AF1" w:rsidP="00E7280F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8</w:t>
    </w:r>
    <w:r w:rsidRPr="00595762">
      <w:rPr>
        <w:rFonts w:ascii="Times New Roman" w:hAnsi="Times New Roman"/>
      </w:rPr>
      <w:t>-</w:t>
    </w:r>
    <w:r>
      <w:rPr>
        <w:rFonts w:ascii="Times New Roman" w:hAnsi="Times New Roman"/>
      </w:rPr>
      <w:t>9</w:t>
    </w:r>
    <w:r w:rsidR="00E7280F" w:rsidRPr="00E7280F">
      <w:rPr>
        <w:rFonts w:ascii="Times New Roman" w:hAnsi="Times New Roman"/>
        <w:vertAlign w:val="superscript"/>
      </w:rPr>
      <w:t>th</w:t>
    </w:r>
    <w:r w:rsidR="00E7280F">
      <w:rPr>
        <w:rFonts w:ascii="Times New Roman" w:hAnsi="Times New Roman"/>
      </w:rPr>
      <w:t xml:space="preserve"> </w:t>
    </w:r>
    <w:r w:rsidRPr="00595762">
      <w:rPr>
        <w:rFonts w:ascii="Times New Roman" w:hAnsi="Times New Roman"/>
      </w:rPr>
      <w:t>Oct</w:t>
    </w:r>
    <w:r w:rsidR="00E7280F">
      <w:rPr>
        <w:rFonts w:ascii="Times New Roman" w:hAnsi="Times New Roman"/>
      </w:rPr>
      <w:t>ober,</w:t>
    </w:r>
    <w:r w:rsidRPr="00595762">
      <w:rPr>
        <w:rFonts w:ascii="Times New Roman" w:hAnsi="Times New Roman"/>
      </w:rPr>
      <w:t xml:space="preserve"> 202</w:t>
    </w:r>
    <w:r>
      <w:rPr>
        <w:rFonts w:ascii="Times New Roman" w:hAnsi="Times New Roman"/>
      </w:rPr>
      <w:t>5</w:t>
    </w:r>
  </w:p>
  <w:p w:rsidR="00E7280F" w:rsidRDefault="00E7280F" w:rsidP="000D4AF1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(</w:t>
    </w:r>
    <w:r w:rsidRPr="00E7280F">
      <w:rPr>
        <w:rFonts w:ascii="Times New Roman" w:hAnsi="Times New Roman"/>
      </w:rPr>
      <w:t>Multidisciplinary Research International Conference</w:t>
    </w:r>
    <w:r>
      <w:rPr>
        <w:rFonts w:ascii="Times New Roman" w:hAnsi="Times New Roman"/>
      </w:rPr>
      <w:t>)</w:t>
    </w:r>
  </w:p>
  <w:p w:rsidR="000D4AF1" w:rsidRDefault="000D4AF1" w:rsidP="000D4AF1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University of Wah</w:t>
    </w:r>
  </w:p>
  <w:p w:rsidR="000D4AF1" w:rsidRDefault="000D4A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2DCC"/>
    <w:rsid w:val="000D4AF1"/>
    <w:rsid w:val="0015074B"/>
    <w:rsid w:val="0029639D"/>
    <w:rsid w:val="00326F90"/>
    <w:rsid w:val="003634D0"/>
    <w:rsid w:val="003859F2"/>
    <w:rsid w:val="004623F7"/>
    <w:rsid w:val="005A7E32"/>
    <w:rsid w:val="007528E7"/>
    <w:rsid w:val="00772ABD"/>
    <w:rsid w:val="00936473"/>
    <w:rsid w:val="00AA1D8D"/>
    <w:rsid w:val="00B47730"/>
    <w:rsid w:val="00CB0664"/>
    <w:rsid w:val="00D15383"/>
    <w:rsid w:val="00E011CC"/>
    <w:rsid w:val="00E64108"/>
    <w:rsid w:val="00E7280F"/>
    <w:rsid w:val="00E97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6826DF9-63D9-433C-8F61-F725BF23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15A8FE-029E-4129-8F72-F08217E5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</cp:lastModifiedBy>
  <cp:revision>6</cp:revision>
  <dcterms:created xsi:type="dcterms:W3CDTF">2025-06-27T09:16:00Z</dcterms:created>
  <dcterms:modified xsi:type="dcterms:W3CDTF">2025-07-03T05:13:00Z</dcterms:modified>
  <cp:category/>
</cp:coreProperties>
</file>